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Rule="auto" w:line="276" w:before="0" w:after="0"/>
        <w:jc w:val="center"/>
      </w:pPr>
      <w:r>
        <w:rPr>
          <w:b/>
        </w:rPr>
        <w:t>ОПОВЕЩЕНИЕ</w:t>
      </w:r>
    </w:p>
    <w:p>
      <w:pPr>
        <w:spacing w:lineRule="auto" w:line="276" w:before="0" w:after="0"/>
        <w:ind w:firstLine="709"/>
        <w:jc w:val="center"/>
      </w:pPr>
      <w:r>
        <w:rPr>
          <w:b/>
        </w:rPr>
        <w:t>о начале общественных обсуждений по проекту внесения изменений в правила землепользования и застройки города Москвы в отношении территории по адресу: ЦАО, Замоскворечье, ул. Пятницкая, вл. 58, стр. 1 (кад. № 77:01:0002005:1001)</w:t>
      </w:r>
    </w:p>
    <w:p>
      <w:pPr>
        <w:spacing w:lineRule="auto" w:line="276" w:before="0" w:after="0"/>
        <w:ind w:firstLine="567"/>
        <w:jc w:val="both"/>
      </w:pPr>
      <w:r>
        <w:t>Общественные обсуждения по проекту внесения изменений в правила землепользования и застройки города Москвы в отношении территории по адресу: ЦАО, Замоскворечье, ул. Пятницкая, вл. 58, стр. 1 (кад. № 77:01:0002005:1001) (далее – проект) проводятся в порядке, определенном Градостроительным кодексом Российской Федерации, Законом города Москвы от 25 июня 2008 г. № 28 «Градостроительный кодекс города Москвы» и Порядком организации и проведения общественных обсуждений при осуществлении градостроительной деятельности в городе Москве, утвержденным постановлением Правительства Москвы от 30 апреля 2019 г. № 448-ПП.</w:t>
      </w:r>
    </w:p>
    <w:p>
      <w:pPr>
        <w:spacing w:lineRule="auto" w:line="276" w:before="0" w:after="0"/>
        <w:ind w:firstLine="567"/>
        <w:jc w:val="both"/>
      </w:pPr>
      <w:r>
        <w:t>Организатором общественных обсуждений является Городская комиссия по вопросам градостроительства, землепользования и застройки при Правительстве Москвы.</w:t>
      </w:r>
    </w:p>
    <w:p>
      <w:pPr>
        <w:spacing w:lineRule="auto" w:line="276" w:before="0" w:after="0"/>
        <w:ind w:firstLine="567"/>
        <w:jc w:val="both"/>
      </w:pPr>
      <w:r>
        <w:t>Общественные обсуждения по проекту проводятся в границах территории района Замоскворечье.</w:t>
      </w:r>
    </w:p>
    <w:p>
      <w:pPr>
        <w:spacing w:lineRule="auto" w:line="276" w:before="0" w:after="0"/>
        <w:ind w:firstLine="567"/>
        <w:jc w:val="left"/>
      </w:pPr>
      <w:r>
        <w:t>Участниками общественных обсуждений по проекту являются:</w:t>
        <w:br/>
        <w:tab/>
        <w:t>1)       Граждане, имеющие место жительства на территории, в границах которой проводятся общественные обсуждения;</w:t>
        <w:br/>
        <w:tab/>
        <w:t>2)       Граждане, имеющие место работы на территории, в границах которой проводятся общественные обсуждения;</w:t>
        <w:br/>
        <w:tab/>
        <w:t>3)       Правообладатели земельных участков, объектов капитального строительства, жилых и нежилых помещений на территории, в границах которой проводятся общественные обсуждения;</w:t>
        <w:br/>
        <w:tab/>
        <w:t>4)       Депутаты представительных органов муниципальных образований, на территории которых проводятся общественные обсуждения;</w:t>
        <w:br/>
        <w:tab/>
        <w:t>5)       Депутаты Московской городской Думы.</w:t>
      </w:r>
    </w:p>
    <w:p>
      <w:pPr>
        <w:spacing w:lineRule="auto" w:line="276" w:before="0" w:after="0"/>
        <w:ind w:firstLine="567"/>
        <w:jc w:val="both"/>
      </w:pPr>
      <w:r>
        <w:t>К проекту подготовлены следующие информационные материалы: 3D-визуализации.</w:t>
      </w:r>
    </w:p>
    <w:p>
      <w:pPr>
        <w:spacing w:lineRule="auto" w:line="276" w:before="0" w:after="0"/>
        <w:ind w:firstLine="567"/>
        <w:jc w:val="both"/>
      </w:pPr>
      <w:r>
        <w:t>Проект и информационные материалы к нему размещены на сайте проекта «Активный гражданин» в информационно-телекоммуникационной сети Интернет в разделе проекта «Общественные обсуждения» http://ag.mos.ru (далее – официальный сайт).</w:t>
      </w:r>
    </w:p>
    <w:p>
      <w:pPr>
        <w:spacing w:lineRule="auto" w:line="276" w:before="0" w:after="0"/>
        <w:ind w:firstLine="567"/>
        <w:jc w:val="both"/>
      </w:pPr>
      <w:r>
        <w:t>Общий срок проведения общественных обсуждений по проекту составляет не менее одного и не более трех месяцев.</w:t>
      </w:r>
    </w:p>
    <w:p>
      <w:pPr>
        <w:spacing w:lineRule="auto" w:line="276" w:before="0" w:after="0"/>
        <w:ind w:firstLine="567"/>
        <w:jc w:val="both"/>
      </w:pPr>
      <w:r>
        <w:t>Экспозиция проекта открыта 01.12.2021 на официальном сайте и проводится с 08:00 01.12.2021 по 23:59 14.12.2021.</w:t>
      </w:r>
    </w:p>
    <w:p>
      <w:pPr>
        <w:spacing w:lineRule="auto" w:line="276" w:before="0" w:after="0"/>
        <w:ind w:firstLine="567"/>
        <w:jc w:val="both"/>
      </w:pPr>
      <w:r>
        <w:t>В течение всего периода проведения экспозиции проекта участники общественных обсуждений, прошедшие идентификацию в соответствии с частью 12 статьи 5.1 Градостроительного кодекса Российской Федерации и Порядком организации и проведения общественных обсуждений при осуществлении градостроительной деятельности в городе Москве, утвержденным постановлением Правительства Москвы от 30 апреля 2019 г. № 448-ПП, имеют право внести предложения и замечания, касающиеся данного проекта путем заполнения формы на официальном сайте.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